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15:00-17:00 Laura Dahlberg, Tanja Koljonen, Timo Viialainen &amp; Leena Pukki: Finissage</w:t>
      </w:r>
    </w:p>
    <w:p>
      <w:r>
        <w:t>Tervetuloa tapaamaan Laura Dahlbergiä, Tanja Koljosta ja Timo Viialaista heidän näyttelyidensä viimeisenä päivänä.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