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Konstbubblan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11:00-13:00 Kulturkaramelli: Luova työpaja- Kudontaa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