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16:00-18:15 Komedin Gröna hissen på Fallåker teater!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