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14:00-20:00 Film: Helene (tillåten från 7 år)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