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18:00-20:42 Film: Stormskärs Maja (från 12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