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14:00-15:30 Film: 100 liter guld. (Åldersgräns 12+)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