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Regina, Helsingfors centrumbibliotek Ode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13:00-17:00 Symposium: Kärnkraft igår, nu och i framtiden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