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14:00-20:00 Film: Miami  (Åldersgräns 12+)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