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Kannusalen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 xml:space="preserve">16:00-17:35 Film: Spede (Åldersgräns 7+)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