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 xml:space="preserve">14:00-20:37 Film: Tár. (åldersgräns 12+)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