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 xml:space="preserve">18:00-19:00 G.P. Telemannin passiokantaatti Der am Ölberg zagende Jesus </w:t>
      </w:r>
    </w:p>
    <w:p>
      <w:r>
        <w:t>G.P. Telemannin passiokantaatti Der am Ölberg zagende Jesus soololaululle ja orkesterille. Torsten Groschup, basso ja barokkisoitinyhtye. Agnes Goerke johtaa.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