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18:00-19:00 G. P. Telemanns passionskantat Der am Ölberg zagende Jesus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