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Pallas, Kulturhuset Karelia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10:00-16:00 Kirjakekkerit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