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Karelia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18:30-20:45 Åbo Svenska Teater på turné - Vi ska ju bara cykla förbi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