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Hagalunds kyrka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18:00-19:30 Stillhet och gemenskap - vardagsretreat i fastetid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