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18:00-19:30 Stillhet och gemenskap - vardagsretreat i fastetid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