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Nino's Lunch &amp; Café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17:00-19:00 Sateenkaarikahvila 🏳️‍🌈</w:t>
      </w:r>
    </w:p>
    <w:p>
      <w:r>
        <w:t>Tervetuloa sateenkaarikahvilaan Nino'siin Karjaalle. Kahvila on tarkoitettu sateenkaari-ihmisille ja heidän läheisilleen. Tarjoamme pientä purtavaa.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