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19:45-19:45 Åbo Svenska Teater på turné - Medeltiden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