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18:00-19:45 La Diva &amp; Il Maestro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