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Alō Helsinki</w:t>
      </w:r>
    </w:p>
    <w:p>
      <w:r>
        <w:t>28.2.2026 lauantai</w:t>
      </w:r>
    </w:p>
    <w:p>
      <w:pPr>
        <w:pStyle w:val="Heading1"/>
      </w:pPr>
      <w:r>
        <w:t>28.2.2026 lauantai</w:t>
      </w:r>
    </w:p>
    <w:p>
      <w:pPr>
        <w:pStyle w:val="Heading2"/>
      </w:pPr>
      <w:r>
        <w:t>19:00-23:00 Varjo-UMK: Kerjääjät, Underkänt, Jästinfektion</w:t>
      </w:r>
    </w:p>
    <w:p>
      <w:r>
        <w:t>Oletko kyllästynyt tavalliseen poppiin ja iskelmään? Tule sitten Varjo-UMK:hon! Bändit Underkänt, Jästinfektion ja Kerjääjät tarjoavat sinulle rähjää.</w:t>
      </w:r>
    </w:p>
    <w:p>
      <w:r>
        <w:t>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