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 Livelab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20:00-20:00 Mia Hafren, Love to be Found - skivreleasekonsert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