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17:15-18:45 Skrivarworkshop med Saara Cantell: Ge karaktärerna liv och gör dialogen naturlig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