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11:00-14:00 Runeberg och flugan – serieverkstad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