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18:00-19:00 KONSERT: Öppet hem –  Amos Chimitoensis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