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Konservatoriums konsertsal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15:00-16:00 Under the Boughs Lehvistön suojassa - Ikiaikainen musiikillinen keskustelu metsän kanssa</w:t>
      </w:r>
    </w:p>
    <w:p>
      <w:r>
        <w:t xml:space="preserve"> Duo Voce e Corda: Minna Nyberg (sopraano) &amp; Päivi Vesalainen (cembalo ja urut). Musiikki: mm. Carita Holmströmin laulusarja A History too Brief…? (kantaesitys)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