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stadshus festsal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15:00-16:30 Historiallinen luento: Ilmarinen 1941 - Operaatio Nordwind j a Suomi</w:t>
      </w:r>
    </w:p>
    <w:p>
      <w:r>
        <w:t xml:space="preserve"> Luento panssarilaiva Ilmarisen uppoamisesta vuonna 1941 sekä salassa pidetystä Operaatio Nordwindista.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