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Pauluskyrkan 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19:00-20:30 Spira Ensemble, Candomino &amp; CandoMini: Mot ljuset | Valoa kohti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