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14:00-16:00 Tor-Erik Söderholm diskuterar med konstsamlaren Lassi Löylypoika Auterinen på Galleri Elverket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