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17:30-20:00  Open Living Room goes Amos Anderson Museum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