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Tunaborg</w:t>
      </w:r>
    </w:p>
    <w:p>
      <w:r>
        <w:t>11.2.2026 keskiviikko</w:t>
      </w:r>
    </w:p>
    <w:p>
      <w:pPr>
        <w:pStyle w:val="Heading1"/>
      </w:pPr>
      <w:r>
        <w:t>11.2.2026 keskiviikko</w:t>
      </w:r>
    </w:p>
    <w:p>
      <w:pPr>
        <w:pStyle w:val="Heading2"/>
      </w:pPr>
      <w:r>
        <w:t>18:00-20:00 Vändagsbingo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