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17:30-19:30 Coping &amp; Being Proactive in a Slow Job Market with Lena Belozerova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