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14:00-15:21 Film: Höstlöv som faller.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