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14:00-19:21 Film: Höstlöv som faller. (Tillåten från 7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