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Tunaborg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18:00-20:00 Vändagsbingo På Tunaborg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