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våning 2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12:00-16:00 G SongLab: verkstad i låtskrivning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