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våning 2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16:00-20:00 G SongLab: verkstad i låtskrivning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