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15:00-17:00 Nestori Syrjälä &amp; Sini Pelkki: FINISSAGE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