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10:00-19:00 Runebergsdagen i J. L. Runebergs hem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