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15:00-16:45 Esbo Arbis theatre Group: The Birds by Aristophanes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