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13:00-14:30 Open Studio: Andreas Constantinou (DK) &amp; Aris Papadopoulos (GR)</w:t>
      </w:r>
    </w:p>
    <w:p>
      <w:r>
        <w:t>Tervetuloa Andreas Constantinoun (DK) ja Aris Papadopoulosin (GR) Open Studio -tapahtumaan, jossa taiteilijat esittelevät uusinta teostaan ja jakavat kokemuksia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