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Mejlans kyrka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19:00-20:30 Macula musica -konsert - Blåsande bälgar – Palkeet puhkuen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