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rådhuset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13:00-14:30 Seniori-iltapäivä: Johan Ludvig Runeberg taiteessa</w:t>
      </w:r>
    </w:p>
    <w:p>
      <w:r>
        <w:t>Seniori-iltapäivä: Johan Ludvig Runeberg taiteessa. Ke 11.2 klo 13, Kohtaamistila, Vanha raatihuone. Ennakkoilmoittautuminen: margaretha.jamback@porvoonmuseo.fi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