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11:00-14:00 Våga testa! – en hobbymässa för alla åldrar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