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19:00-20:00 Luckan Live: Månskensbonden</w:t>
      </w:r>
    </w:p>
    <w:p>
      <w:r>
        <w:t xml:space="preserve"> </w:t>
      </w:r>
    </w:p>
    <w:p>
      <w:r>
        <w:t>28€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