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29.5.2026 perjantai</w:t>
      </w:r>
    </w:p>
    <w:p>
      <w:pPr>
        <w:pStyle w:val="Heading1"/>
      </w:pPr>
      <w:r>
        <w:t>29.5.2026 perjantai</w:t>
      </w:r>
    </w:p>
    <w:p>
      <w:pPr>
        <w:pStyle w:val="Heading2"/>
      </w:pPr>
      <w:r>
        <w:t>17:00-20:30 Luckan Live: Öppen scen med Visans Vänner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