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11:00-17:00 Tuulevi Sivusen Näyttely: JUHLATUULELLA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