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11:00-17:00 Näyttely: DIALOG – VUOROPUHELU Kirjoittanut Ritva Touré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