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Midgård</w:t>
      </w:r>
    </w:p>
    <w:p>
      <w:r>
        <w:t>8.7.2026 keskiviikko</w:t>
      </w:r>
    </w:p>
    <w:p>
      <w:pPr>
        <w:pStyle w:val="Heading1"/>
      </w:pPr>
      <w:r>
        <w:t>8.7.2026 keskiviikko</w:t>
      </w:r>
    </w:p>
    <w:p>
      <w:pPr>
        <w:pStyle w:val="Heading2"/>
      </w:pPr>
      <w:r>
        <w:t>18:00-19:45 HVILA VID DENNA KÄLLA -ur Fredmans epistlar och sånger</w:t>
      </w:r>
    </w:p>
    <w:p>
      <w:r>
        <w:t xml:space="preserve"> 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