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&amp; Nickby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13:00-13:20 Vårsånger på Första maj i Söderkulla och Nickby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