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Osoite:Rauhankatu 26 A. Tiedustelut:Raili Korpiluoma, 040 550 6331.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